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</w:rPr>
        <w:t>омного округа-Югры Миненко Юлия Борисовна,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А.М.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</w:t>
      </w:r>
      <w:r>
        <w:rPr>
          <w:rFonts w:ascii="Times New Roman" w:eastAsia="Times New Roman" w:hAnsi="Times New Roman" w:cs="Times New Roman"/>
        </w:rPr>
        <w:t>министративном правонарушении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1132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>, возбужденн</w:t>
      </w:r>
      <w:r>
        <w:rPr>
          <w:rFonts w:ascii="Times New Roman" w:eastAsia="Times New Roman" w:hAnsi="Times New Roman" w:cs="Times New Roman"/>
        </w:rPr>
        <w:t>ое по ч.2 ст.20.20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Алёны Максимовны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05.7.2025 около 20:00 </w:t>
      </w:r>
      <w:r>
        <w:rPr>
          <w:rFonts w:ascii="Times New Roman" w:eastAsia="Times New Roman" w:hAnsi="Times New Roman" w:cs="Times New Roman"/>
        </w:rPr>
        <w:t>час.,</w:t>
      </w:r>
      <w:r>
        <w:rPr>
          <w:rFonts w:ascii="Times New Roman" w:eastAsia="Times New Roman" w:hAnsi="Times New Roman" w:cs="Times New Roman"/>
        </w:rPr>
        <w:t xml:space="preserve"> находясь в общественном месте на лестничной площадке второго подъезда дома №16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 </w:t>
      </w:r>
      <w:r>
        <w:rPr>
          <w:rFonts w:ascii="Times New Roman" w:eastAsia="Times New Roman" w:hAnsi="Times New Roman" w:cs="Times New Roman"/>
        </w:rPr>
        <w:t>ул.Елены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Сагандуковой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, в нарушение ст.40 </w:t>
      </w:r>
      <w:r>
        <w:rPr>
          <w:rFonts w:ascii="Times New Roman" w:eastAsia="Times New Roman" w:hAnsi="Times New Roman" w:cs="Times New Roman"/>
        </w:rPr>
        <w:t>Федерального закона от 08.01.1998 №3-ФЗ «О наркотических средствах и психотропных веществах»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наркотическое средство </w:t>
      </w:r>
      <w:r>
        <w:rPr>
          <w:rFonts w:ascii="Times New Roman" w:eastAsia="Times New Roman" w:hAnsi="Times New Roman" w:cs="Times New Roman"/>
        </w:rPr>
        <w:t>?-PVP (альфа-</w:t>
      </w:r>
      <w:r>
        <w:rPr>
          <w:rFonts w:ascii="Times New Roman" w:eastAsia="Times New Roman" w:hAnsi="Times New Roman" w:cs="Times New Roman"/>
        </w:rPr>
        <w:t>пирролидинопентиофенон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назначения врача.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А.М. помощью защитника не воспользовалась, протокол об административном правонарушении не оспаривала.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А.М., 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Ответственность по ч.2 ст.20.20 КоАП РФ наступает за п</w:t>
      </w:r>
      <w:r>
        <w:rPr>
          <w:rFonts w:ascii="Times New Roman" w:eastAsia="Times New Roman" w:hAnsi="Times New Roman" w:cs="Times New Roman"/>
        </w:rPr>
        <w:t xml:space="preserve">отребление наркотических средств или психотропных веществ без назначения врача,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ст.40 Федерального закона от 08.01.1998 №3-ФЗ «О наркотических средствах и психотропных веществах» в</w:t>
      </w:r>
      <w:r>
        <w:rPr>
          <w:rFonts w:ascii="Times New Roman" w:eastAsia="Times New Roman" w:hAnsi="Times New Roman" w:cs="Times New Roman"/>
        </w:rPr>
        <w:t xml:space="preserve"> Российской Федерации запрещается потребление наркотических средств или психотропных ве</w:t>
      </w:r>
      <w:r>
        <w:rPr>
          <w:rFonts w:ascii="Times New Roman" w:eastAsia="Times New Roman" w:hAnsi="Times New Roman" w:cs="Times New Roman"/>
        </w:rPr>
        <w:t>ществ без назначения врача.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Перечнем наркотических средств, психотропных веществ и их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 xml:space="preserve">, подлежащих контролю в Российской Федерации, утвержденным постановлением Правительства РФ от 30 июня 1998 г. №681, в список №1 включено вещество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Метилэфедрон</w:t>
      </w:r>
      <w:r>
        <w:rPr>
          <w:rFonts w:ascii="Times New Roman" w:eastAsia="Times New Roman" w:hAnsi="Times New Roman" w:cs="Times New Roman"/>
        </w:rPr>
        <w:t xml:space="preserve"> и его производные включены в С</w:t>
      </w:r>
      <w:r>
        <w:rPr>
          <w:rFonts w:ascii="Times New Roman" w:eastAsia="Times New Roman" w:hAnsi="Times New Roman" w:cs="Times New Roman"/>
        </w:rPr>
        <w:t>писок №1 наркотических средств.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в потреблении наркотических средств без назначения врача </w:t>
      </w:r>
      <w:r>
        <w:rPr>
          <w:rFonts w:ascii="Times New Roman" w:eastAsia="Times New Roman" w:hAnsi="Times New Roman" w:cs="Times New Roman"/>
        </w:rPr>
        <w:t>на улице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86 №398959 от 24.09.2025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-объяснением </w:t>
      </w: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А.М. от 22.07.2025, согласно которому 05.07.2025 она на улице у дома №16 по </w:t>
      </w:r>
      <w:r>
        <w:rPr>
          <w:rFonts w:ascii="Times New Roman" w:eastAsia="Times New Roman" w:hAnsi="Times New Roman" w:cs="Times New Roman"/>
        </w:rPr>
        <w:t>ул.Елены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Сагандуковой</w:t>
      </w:r>
      <w:r>
        <w:rPr>
          <w:rFonts w:ascii="Times New Roman" w:eastAsia="Times New Roman" w:hAnsi="Times New Roman" w:cs="Times New Roman"/>
        </w:rPr>
        <w:t xml:space="preserve"> она нашла сигарету и решила покурить. После выкуривания сигареты в подъезде дома 316в по </w:t>
      </w:r>
      <w:r>
        <w:rPr>
          <w:rFonts w:ascii="Times New Roman" w:eastAsia="Times New Roman" w:hAnsi="Times New Roman" w:cs="Times New Roman"/>
        </w:rPr>
        <w:t>ул.Елены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Сагандуковой</w:t>
      </w:r>
      <w:r>
        <w:rPr>
          <w:rFonts w:ascii="Times New Roman" w:eastAsia="Times New Roman" w:hAnsi="Times New Roman" w:cs="Times New Roman"/>
        </w:rPr>
        <w:t xml:space="preserve"> ей стало плохо и её госпитализировали в больницу;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-справкой о результатах химико-токси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</w:rPr>
        <w:t xml:space="preserve">логического исследования </w:t>
      </w:r>
      <w:r>
        <w:rPr>
          <w:rFonts w:ascii="Times New Roman" w:eastAsia="Times New Roman" w:hAnsi="Times New Roman" w:cs="Times New Roman"/>
        </w:rPr>
        <w:t>№215 от 07.07.2025</w:t>
      </w:r>
      <w:r>
        <w:rPr>
          <w:rFonts w:ascii="Times New Roman" w:eastAsia="Times New Roman" w:hAnsi="Times New Roman" w:cs="Times New Roman"/>
        </w:rPr>
        <w:t xml:space="preserve">от 06.05.2024, </w:t>
      </w:r>
      <w:r>
        <w:rPr>
          <w:rFonts w:ascii="Times New Roman" w:eastAsia="Times New Roman" w:hAnsi="Times New Roman" w:cs="Times New Roman"/>
        </w:rPr>
        <w:t xml:space="preserve">согласно которой в биологическом объекте (моче) у </w:t>
      </w: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А.М. обнаружено </w:t>
      </w:r>
      <w:r>
        <w:rPr>
          <w:rFonts w:ascii="Times New Roman" w:eastAsia="Times New Roman" w:hAnsi="Times New Roman" w:cs="Times New Roman"/>
        </w:rPr>
        <w:t>?-PVP (альфа-</w:t>
      </w:r>
      <w:r>
        <w:rPr>
          <w:rFonts w:ascii="Times New Roman" w:eastAsia="Times New Roman" w:hAnsi="Times New Roman" w:cs="Times New Roman"/>
        </w:rPr>
        <w:t>пирролидинопентиофенон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-объяснением </w:t>
      </w:r>
      <w:r>
        <w:rPr>
          <w:rFonts w:ascii="Times New Roman" w:eastAsia="Times New Roman" w:hAnsi="Times New Roman" w:cs="Times New Roman"/>
        </w:rPr>
        <w:t>Манжелей</w:t>
      </w:r>
      <w:r>
        <w:rPr>
          <w:rFonts w:ascii="Times New Roman" w:eastAsia="Times New Roman" w:hAnsi="Times New Roman" w:cs="Times New Roman"/>
        </w:rPr>
        <w:t xml:space="preserve"> Е.Ю. от 26.09.2025, согласно которому </w:t>
      </w:r>
      <w:r>
        <w:rPr>
          <w:rFonts w:ascii="Times New Roman" w:eastAsia="Times New Roman" w:hAnsi="Times New Roman" w:cs="Times New Roman"/>
        </w:rPr>
        <w:t>?-PVP (альфа-</w:t>
      </w:r>
      <w:r>
        <w:rPr>
          <w:rFonts w:ascii="Times New Roman" w:eastAsia="Times New Roman" w:hAnsi="Times New Roman" w:cs="Times New Roman"/>
        </w:rPr>
        <w:t>пирролидинопентиофенон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является производным наркотического средства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метилэфедрон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</w:t>
      </w:r>
      <w:r>
        <w:rPr>
          <w:rFonts w:ascii="Times New Roman" w:eastAsia="Times New Roman" w:hAnsi="Times New Roman" w:cs="Times New Roman"/>
        </w:rPr>
        <w:t xml:space="preserve">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ч.2 ст.20.20</w:t>
      </w:r>
      <w:r>
        <w:rPr>
          <w:rFonts w:ascii="Times New Roman" w:eastAsia="Times New Roman" w:hAnsi="Times New Roman" w:cs="Times New Roman"/>
        </w:rPr>
        <w:t xml:space="preserve"> КоАП РФ.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отребление наркотических средств без назначения врача </w:t>
      </w:r>
      <w:r>
        <w:rPr>
          <w:rFonts w:ascii="Times New Roman" w:eastAsia="Times New Roman" w:hAnsi="Times New Roman" w:cs="Times New Roman"/>
        </w:rPr>
        <w:t>в общественном месте.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>, суд уч</w:t>
      </w:r>
      <w:r>
        <w:rPr>
          <w:rFonts w:ascii="Times New Roman" w:eastAsia="Times New Roman" w:hAnsi="Times New Roman" w:cs="Times New Roman"/>
        </w:rPr>
        <w:t>итывает характер совершенного ей</w:t>
      </w:r>
      <w:r>
        <w:rPr>
          <w:rFonts w:ascii="Times New Roman" w:eastAsia="Times New Roman" w:hAnsi="Times New Roman" w:cs="Times New Roman"/>
        </w:rPr>
        <w:t xml:space="preserve"> правонарушения; </w:t>
      </w:r>
      <w:r>
        <w:rPr>
          <w:rFonts w:ascii="Times New Roman" w:eastAsia="Times New Roman" w:hAnsi="Times New Roman" w:cs="Times New Roman"/>
        </w:rPr>
        <w:t>её личность нарушителя,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обстоятельствами </w:t>
      </w:r>
      <w:r>
        <w:rPr>
          <w:rFonts w:ascii="Times New Roman" w:eastAsia="Times New Roman" w:hAnsi="Times New Roman" w:cs="Times New Roman"/>
        </w:rPr>
        <w:t>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тся признание вины, </w:t>
      </w:r>
      <w:r>
        <w:rPr>
          <w:rFonts w:ascii="Times New Roman" w:eastAsia="Times New Roman" w:hAnsi="Times New Roman" w:cs="Times New Roman"/>
        </w:rPr>
        <w:t>наличие</w:t>
      </w:r>
      <w:r>
        <w:rPr>
          <w:rFonts w:ascii="Times New Roman" w:eastAsia="Times New Roman" w:hAnsi="Times New Roman" w:cs="Times New Roman"/>
        </w:rPr>
        <w:t xml:space="preserve"> на иждивении несовершеннолетнего ребенка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 судом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ст.ст.29.9,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Рексиус</w:t>
      </w:r>
      <w:r>
        <w:rPr>
          <w:rFonts w:ascii="Times New Roman" w:eastAsia="Times New Roman" w:hAnsi="Times New Roman" w:cs="Times New Roman"/>
        </w:rPr>
        <w:t xml:space="preserve"> Алёну Максимовну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ч.2 ст.20.20</w:t>
      </w:r>
      <w:r>
        <w:rPr>
          <w:rFonts w:ascii="Times New Roman" w:eastAsia="Times New Roman" w:hAnsi="Times New Roman" w:cs="Times New Roman"/>
        </w:rPr>
        <w:t xml:space="preserve">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</w:rPr>
        <w:t xml:space="preserve">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</w:t>
      </w:r>
      <w:r>
        <w:rPr>
          <w:rFonts w:ascii="Times New Roman" w:eastAsia="Times New Roman" w:hAnsi="Times New Roman" w:cs="Times New Roman"/>
        </w:rPr>
        <w:t>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0412365400725011322520133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